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generating a current by moving and electrical conductor relative to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electrical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Electromotive force a measure of the electrical potential energy per unit of charge available in a source of energy measured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electricity at a rest or static electric charges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electric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hollow conductors used to protect any person or instrument from intense and electric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one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two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 Faraday was an English physicist in Chemist who's many experiments contributed greatly to the understanding of electromagnetism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7</dc:title>
  <dcterms:created xsi:type="dcterms:W3CDTF">2021-10-11T12:31:54Z</dcterms:created>
  <dcterms:modified xsi:type="dcterms:W3CDTF">2021-10-11T12:31:54Z</dcterms:modified>
</cp:coreProperties>
</file>