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Žmogaus teisės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Europos Parlamentas kasmet skiria (...) premiją už minties laisvę asmeniui ar organizacijai už nuopelnus ginant žmogaus teises.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Priemonių visuma, teisingumui visuomenėje nustatyti ir užtikrinti.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Ekonomines ir socialines teises Europoje gina Europos Tarybos Europos socialinė (...)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saugo kiekvieno žmogaus teisę į gyvybę?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Institucija, kuriai pavedama spręsti (teisinį) ginčą, vykdyti teisingumą.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Vyras ir moteris, sulaukę (...) metų, turi teisę tuoktis.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Dėl kokio akto teismui galima atimti žmogaus gyvybę?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Kiekvienam suimtajam turi būti nedelsiant jam suprantama kalba pranešta, dėl ko jis suimtas ir kuo (...)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Mėnesis, kurio dešimtą dieną kiekvienais metais minime žmogaus teisių dieną.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Priemonė, kuria visuomenė reguliuoja savo narių, nesilaikančių įsakymų ar taisyklių, elgesį.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Keleriems metams renkami teisėjai teisme?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Kurioje šalyje 1789 m. rugpjūčio 26 d. buvo priimta Žmogaus ir piliečio teisių deklaracija.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Keliolikos metų sulaukus galima tuoktis TIK su teismo leidimu?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Žmogaus teisės</dc:title>
  <dcterms:created xsi:type="dcterms:W3CDTF">2021-10-11T22:43:02Z</dcterms:created>
  <dcterms:modified xsi:type="dcterms:W3CDTF">2021-10-11T22:43:02Z</dcterms:modified>
</cp:coreProperties>
</file>