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mole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atmospheric pressure    </w:t>
      </w:r>
      <w:r>
        <w:t xml:space="preserve">   atomic mass    </w:t>
      </w:r>
      <w:r>
        <w:t xml:space="preserve">   atomic weight    </w:t>
      </w:r>
      <w:r>
        <w:t xml:space="preserve">   atoms    </w:t>
      </w:r>
      <w:r>
        <w:t xml:space="preserve">   avogardros number    </w:t>
      </w:r>
      <w:r>
        <w:t xml:space="preserve">   chemistry    </w:t>
      </w:r>
      <w:r>
        <w:t xml:space="preserve">   conversion factor    </w:t>
      </w:r>
      <w:r>
        <w:t xml:space="preserve">   element    </w:t>
      </w:r>
      <w:r>
        <w:t xml:space="preserve">   formula weight    </w:t>
      </w:r>
      <w:r>
        <w:t xml:space="preserve">   grams    </w:t>
      </w:r>
      <w:r>
        <w:t xml:space="preserve">   molar mass    </w:t>
      </w:r>
      <w:r>
        <w:t xml:space="preserve">   mole    </w:t>
      </w:r>
      <w:r>
        <w:t xml:space="preserve">   molecular formula    </w:t>
      </w:r>
      <w:r>
        <w:t xml:space="preserve">   molecules    </w:t>
      </w:r>
      <w:r>
        <w:t xml:space="preserve">   october    </w:t>
      </w:r>
      <w:r>
        <w:t xml:space="preserve">   particles    </w:t>
      </w:r>
      <w:r>
        <w:t xml:space="preserve">   percent composition    </w:t>
      </w:r>
      <w:r>
        <w:t xml:space="preserve">   periodic table    </w:t>
      </w:r>
      <w:r>
        <w:t xml:space="preserve">   twenty three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search</dc:title>
  <dcterms:created xsi:type="dcterms:W3CDTF">2021-10-12T20:49:23Z</dcterms:created>
  <dcterms:modified xsi:type="dcterms:W3CDTF">2021-10-12T20:49:23Z</dcterms:modified>
</cp:coreProperties>
</file>