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molecular homologous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remodeling    </w:t>
      </w:r>
      <w:r>
        <w:t xml:space="preserve">   protein    </w:t>
      </w:r>
      <w:r>
        <w:t xml:space="preserve">   RNA    </w:t>
      </w:r>
      <w:r>
        <w:t xml:space="preserve">   DNA    </w:t>
      </w:r>
      <w:r>
        <w:t xml:space="preserve">   taxonomic    </w:t>
      </w:r>
      <w:r>
        <w:t xml:space="preserve">   molecular homology    </w:t>
      </w:r>
      <w:r>
        <w:t xml:space="preserve">   ontogenetic homology    </w:t>
      </w:r>
      <w:r>
        <w:t xml:space="preserve">   morphological homology    </w:t>
      </w:r>
      <w:r>
        <w:t xml:space="preserve">   derived    </w:t>
      </w:r>
      <w:r>
        <w:t xml:space="preserve">   common ancestor    </w:t>
      </w:r>
      <w:r>
        <w:t xml:space="preserve">   evolve    </w:t>
      </w:r>
      <w:r>
        <w:t xml:space="preserve">   molecular    </w:t>
      </w:r>
      <w:r>
        <w:t xml:space="preserve">   homologous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homologous</dc:title>
  <dcterms:created xsi:type="dcterms:W3CDTF">2021-10-11T12:31:33Z</dcterms:created>
  <dcterms:modified xsi:type="dcterms:W3CDTF">2021-10-11T12:31:33Z</dcterms:modified>
</cp:coreProperties>
</file>