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mollies worksheet</w:t>
      </w:r>
    </w:p>
    <w:p>
      <w:pPr>
        <w:pStyle w:val="Questions"/>
      </w:pPr>
      <w:r>
        <w:t xml:space="preserve">1. SGBEUTGRTY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 OREM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OTRSPO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ENIGND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.MERLE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INNUO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HERMASN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VLYREAS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ROVITYC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SLAINPTOTNA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TONRH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ON NEDE TO RRYOW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HTSUO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NONILCL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TESSASAANIDS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RLITBERE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DEKLLI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ONESARS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mollies worksheet</dc:title>
  <dcterms:created xsi:type="dcterms:W3CDTF">2021-10-11T12:32:30Z</dcterms:created>
  <dcterms:modified xsi:type="dcterms:W3CDTF">2021-10-11T12:32:30Z</dcterms:modified>
</cp:coreProperties>
</file>