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mollusc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gastropoda    </w:t>
      </w:r>
      <w:r>
        <w:t xml:space="preserve">   polyplacophora    </w:t>
      </w:r>
      <w:r>
        <w:t xml:space="preserve">   coiled    </w:t>
      </w:r>
      <w:r>
        <w:t xml:space="preserve">   carnivores    </w:t>
      </w:r>
      <w:r>
        <w:t xml:space="preserve">   herbivores    </w:t>
      </w:r>
      <w:r>
        <w:t xml:space="preserve">   shell    </w:t>
      </w:r>
      <w:r>
        <w:t xml:space="preserve">   gills    </w:t>
      </w:r>
      <w:r>
        <w:t xml:space="preserve">   locomotion    </w:t>
      </w:r>
      <w:r>
        <w:t xml:space="preserve">   scavengers    </w:t>
      </w:r>
      <w:r>
        <w:t xml:space="preserve">   siphons    </w:t>
      </w:r>
      <w:r>
        <w:t xml:space="preserve">   mantle    </w:t>
      </w:r>
      <w:r>
        <w:t xml:space="preserve">   radula    </w:t>
      </w:r>
      <w:r>
        <w:t xml:space="preserve">   gonads    </w:t>
      </w:r>
      <w:r>
        <w:t xml:space="preserve">   bivalve    </w:t>
      </w:r>
      <w:r>
        <w:t xml:space="preserve">   animillia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mollusc</dc:title>
  <dcterms:created xsi:type="dcterms:W3CDTF">2021-10-11T12:32:41Z</dcterms:created>
  <dcterms:modified xsi:type="dcterms:W3CDTF">2021-10-11T12:32:41Z</dcterms:modified>
</cp:coreProperties>
</file>