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mollusk snails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mucus    </w:t>
      </w:r>
      <w:r>
        <w:t xml:space="preserve">   lungworm    </w:t>
      </w:r>
      <w:r>
        <w:t xml:space="preserve">   birds    </w:t>
      </w:r>
      <w:r>
        <w:t xml:space="preserve">   mammals    </w:t>
      </w:r>
      <w:r>
        <w:t xml:space="preserve">   snakes    </w:t>
      </w:r>
      <w:r>
        <w:t xml:space="preserve">   gastropod    </w:t>
      </w:r>
      <w:r>
        <w:t xml:space="preserve">   mollusk    </w:t>
      </w:r>
      <w:r>
        <w:t xml:space="preserve">   freshwater snails    </w:t>
      </w:r>
      <w:r>
        <w:t xml:space="preserve">   sea snails    </w:t>
      </w:r>
      <w:r>
        <w:t xml:space="preserve">   land snails    </w:t>
      </w:r>
      <w:r>
        <w:t xml:space="preserve">   snails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mollusk snails </dc:title>
  <dcterms:created xsi:type="dcterms:W3CDTF">2021-10-11T12:32:34Z</dcterms:created>
  <dcterms:modified xsi:type="dcterms:W3CDTF">2021-10-11T12:32:34Z</dcterms:modified>
</cp:coreProperties>
</file>