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ganglion    </w:t>
      </w:r>
      <w:r>
        <w:t xml:space="preserve">   mantle    </w:t>
      </w:r>
      <w:r>
        <w:t xml:space="preserve">   visceral mass    </w:t>
      </w:r>
      <w:r>
        <w:t xml:space="preserve">   cephalization    </w:t>
      </w:r>
      <w:r>
        <w:t xml:space="preserve">   energy pyramid    </w:t>
      </w:r>
      <w:r>
        <w:t xml:space="preserve">   gills    </w:t>
      </w:r>
      <w:r>
        <w:t xml:space="preserve">   adductor    </w:t>
      </w:r>
      <w:r>
        <w:t xml:space="preserve">   hectocotylus    </w:t>
      </w:r>
      <w:r>
        <w:t xml:space="preserve">   radula    </w:t>
      </w:r>
      <w:r>
        <w:t xml:space="preserve">   chromatophore    </w:t>
      </w:r>
      <w:r>
        <w:t xml:space="preserve">   heterotroph    </w:t>
      </w:r>
      <w:r>
        <w:t xml:space="preserve">   marine    </w:t>
      </w:r>
      <w:r>
        <w:t xml:space="preserve">   ink    </w:t>
      </w:r>
      <w:r>
        <w:t xml:space="preserve">   hermaphrodite    </w:t>
      </w:r>
      <w:r>
        <w:t xml:space="preserve">   diecious    </w:t>
      </w:r>
      <w:r>
        <w:t xml:space="preserve">   bivalve    </w:t>
      </w:r>
      <w:r>
        <w:t xml:space="preserve">   cephalopod    </w:t>
      </w:r>
      <w:r>
        <w:t xml:space="preserve">   siphon    </w:t>
      </w:r>
      <w:r>
        <w:t xml:space="preserve">  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</dc:title>
  <dcterms:created xsi:type="dcterms:W3CDTF">2021-10-11T12:32:02Z</dcterms:created>
  <dcterms:modified xsi:type="dcterms:W3CDTF">2021-10-11T12:32:02Z</dcterms:modified>
</cp:coreProperties>
</file>