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mollusks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invertebrates    </w:t>
      </w:r>
      <w:r>
        <w:t xml:space="preserve">   bivalve    </w:t>
      </w:r>
      <w:r>
        <w:t xml:space="preserve">   gastropods    </w:t>
      </w:r>
      <w:r>
        <w:t xml:space="preserve">   cephalopods    </w:t>
      </w:r>
      <w:r>
        <w:t xml:space="preserve">   radula    </w:t>
      </w:r>
      <w:r>
        <w:t xml:space="preserve">   mollusca    </w:t>
      </w:r>
      <w:r>
        <w:t xml:space="preserve">   cuttlefish    </w:t>
      </w:r>
      <w:r>
        <w:t xml:space="preserve">   snail    </w:t>
      </w:r>
      <w:r>
        <w:t xml:space="preserve">   slug    </w:t>
      </w:r>
      <w:r>
        <w:t xml:space="preserve">   octopus    </w:t>
      </w:r>
      <w:r>
        <w:t xml:space="preserve">   squids    </w:t>
      </w:r>
      <w:r>
        <w:t xml:space="preserve">   mollusks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mollusks</dc:title>
  <dcterms:created xsi:type="dcterms:W3CDTF">2021-10-11T12:32:18Z</dcterms:created>
  <dcterms:modified xsi:type="dcterms:W3CDTF">2021-10-11T12:32:18Z</dcterms:modified>
</cp:coreProperties>
</file>