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momentum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deceleration    </w:t>
      </w:r>
      <w:r>
        <w:t xml:space="preserve">   forces    </w:t>
      </w:r>
      <w:r>
        <w:t xml:space="preserve">   momentum    </w:t>
      </w:r>
      <w:r>
        <w:t xml:space="preserve">   newton    </w:t>
      </w:r>
      <w:r>
        <w:t xml:space="preserve">   physics    </w:t>
      </w:r>
      <w:r>
        <w:t xml:space="preserve">   pull    </w:t>
      </w:r>
      <w:r>
        <w:t xml:space="preserve">   push    </w:t>
      </w:r>
      <w:r>
        <w:t xml:space="preserve">   science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momentum</dc:title>
  <dcterms:created xsi:type="dcterms:W3CDTF">2021-10-11T12:32:54Z</dcterms:created>
  <dcterms:modified xsi:type="dcterms:W3CDTF">2021-10-11T12:32:54Z</dcterms:modified>
</cp:coreProperties>
</file>