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place where the main character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who allots time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glasses that can see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has an unique opinion about street sweeping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flower that blooms in people's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one who steals people's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children are taking care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girl who has a special talent 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turtle who knows half an hour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now, this exact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 realm that the past, the present, and the future rule together and are also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friend of the main character who loves to tell the stories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moments when all beings and things, including stars, are synchronized in an extremely unique 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momo</dc:title>
  <dcterms:created xsi:type="dcterms:W3CDTF">2021-10-11T12:33:42Z</dcterms:created>
  <dcterms:modified xsi:type="dcterms:W3CDTF">2021-10-11T12:33:42Z</dcterms:modified>
</cp:coreProperties>
</file>