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monarch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mariposa    </w:t>
      </w:r>
      <w:r>
        <w:t xml:space="preserve">   insect    </w:t>
      </w:r>
      <w:r>
        <w:t xml:space="preserve">   hiaerimwhatsup    </w:t>
      </w:r>
      <w:r>
        <w:t xml:space="preserve">   caterpillar    </w:t>
      </w:r>
      <w:r>
        <w:t xml:space="preserve">   extinct    </w:t>
      </w:r>
      <w:r>
        <w:t xml:space="preserve">   protect    </w:t>
      </w:r>
      <w:r>
        <w:t xml:space="preserve">   monarch    </w:t>
      </w:r>
      <w:r>
        <w:t xml:space="preserve">   metamorphosis    </w:t>
      </w:r>
      <w:r>
        <w:t xml:space="preserve">   transparent    </w:t>
      </w:r>
      <w:r>
        <w:t xml:space="preserve">   nectar    </w:t>
      </w:r>
      <w:r>
        <w:t xml:space="preserve">   milkweed    </w:t>
      </w:r>
      <w:r>
        <w:t xml:space="preserve">   SantaCruz    </w:t>
      </w:r>
      <w:r>
        <w:t xml:space="preserve">   AlbanyHill    </w:t>
      </w:r>
      <w:r>
        <w:t xml:space="preserve">   winter    </w:t>
      </w:r>
      <w:r>
        <w:t xml:space="preserve">   summer    </w:t>
      </w:r>
      <w:r>
        <w:t xml:space="preserve">   butterfly    </w:t>
      </w:r>
      <w:r>
        <w:t xml:space="preserve">   chrysalis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 butterflies</dc:title>
  <dcterms:created xsi:type="dcterms:W3CDTF">2021-10-11T12:34:27Z</dcterms:created>
  <dcterms:modified xsi:type="dcterms:W3CDTF">2021-10-11T12:34:27Z</dcterms:modified>
</cp:coreProperties>
</file>