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you must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metal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one hundred in a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doesn't make you happy  but it's better to have 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advantageous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dollar in the US or Pound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you get back when you pay a higher sum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worth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2021-10-11T12:34:44Z</dcterms:created>
  <dcterms:modified xsi:type="dcterms:W3CDTF">2021-10-11T12:34:44Z</dcterms:modified>
</cp:coreProperties>
</file>