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Sierra    </w:t>
      </w:r>
      <w:r>
        <w:t xml:space="preserve">   Bella ciao    </w:t>
      </w:r>
      <w:r>
        <w:t xml:space="preserve">   boom boom ciao    </w:t>
      </w:r>
      <w:r>
        <w:t xml:space="preserve">   lacasa de papel    </w:t>
      </w:r>
      <w:r>
        <w:t xml:space="preserve">   stockholm    </w:t>
      </w:r>
      <w:r>
        <w:t xml:space="preserve">   paula    </w:t>
      </w:r>
      <w:r>
        <w:t xml:space="preserve">   Sergio    </w:t>
      </w:r>
      <w:r>
        <w:t xml:space="preserve">   Marseille    </w:t>
      </w:r>
      <w:r>
        <w:t xml:space="preserve">   rio    </w:t>
      </w:r>
      <w:r>
        <w:t xml:space="preserve">   angel    </w:t>
      </w:r>
      <w:r>
        <w:t xml:space="preserve">   gandia    </w:t>
      </w:r>
      <w:r>
        <w:t xml:space="preserve">   Arturo    </w:t>
      </w:r>
      <w:r>
        <w:t xml:space="preserve">   lisboa    </w:t>
      </w:r>
      <w:r>
        <w:t xml:space="preserve">   tokio    </w:t>
      </w:r>
      <w:r>
        <w:t xml:space="preserve">   oslo    </w:t>
      </w:r>
      <w:r>
        <w:t xml:space="preserve">   Berlin    </w:t>
      </w:r>
      <w:r>
        <w:t xml:space="preserve">   Nairobi    </w:t>
      </w:r>
      <w:r>
        <w:t xml:space="preserve">   Palermo    </w:t>
      </w:r>
      <w:r>
        <w:t xml:space="preserve">   helsinki    </w:t>
      </w:r>
      <w:r>
        <w:t xml:space="preserve">   el profesor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heist</dc:title>
  <dcterms:created xsi:type="dcterms:W3CDTF">2021-10-11T12:34:45Z</dcterms:created>
  <dcterms:modified xsi:type="dcterms:W3CDTF">2021-10-11T12:34:45Z</dcterms:modified>
</cp:coreProperties>
</file>