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record your financial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two ways: 1) shattered or 2) to have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 countries on this continent call their currency the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account most people use to pay their bills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represents your bill paying history and debt profile.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2005, this was the third bill to be recently redesigned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yen is the currency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coin is made up of 2.5% copper and 97.5%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Currency in this country is called the rupee.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 countries in this continent call their currency the peso.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spending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language money is called "dinero."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describe borrowing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Borrowing money to buy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money paid to you for letting someone else borrow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plastic card allowing you to use someone else's money to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face is on the $100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1862, money was issued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estimate income and expenses.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2021-10-11T12:34:17Z</dcterms:created>
  <dcterms:modified xsi:type="dcterms:W3CDTF">2021-10-11T12:34:17Z</dcterms:modified>
</cp:coreProperties>
</file>