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credit    </w:t>
      </w:r>
      <w:r>
        <w:t xml:space="preserve">   budget    </w:t>
      </w:r>
      <w:r>
        <w:t xml:space="preserve">   income    </w:t>
      </w:r>
      <w:r>
        <w:t xml:space="preserve">   liability    </w:t>
      </w:r>
      <w:r>
        <w:t xml:space="preserve">   total expanses    </w:t>
      </w:r>
      <w:r>
        <w:t xml:space="preserve">   fixed expenses    </w:t>
      </w:r>
      <w:r>
        <w:t xml:space="preserve">   expenses    </w:t>
      </w:r>
      <w:r>
        <w:t xml:space="preserve">   asset    </w:t>
      </w:r>
      <w:r>
        <w:t xml:space="preserve">   optimizing    </w:t>
      </w:r>
      <w:r>
        <w:t xml:space="preserve">   economizing    </w:t>
      </w:r>
      <w:r>
        <w:t xml:space="preserve">   impulse buying    </w:t>
      </w:r>
      <w:r>
        <w:t xml:space="preserve">   emotinal buying    </w:t>
      </w:r>
      <w:r>
        <w:t xml:space="preserve">   rational buying    </w:t>
      </w:r>
      <w:r>
        <w:t xml:space="preserve">   market based pricing    </w:t>
      </w:r>
      <w:r>
        <w:t xml:space="preserve">   value based pricing    </w:t>
      </w:r>
      <w:r>
        <w:t xml:space="preserve">   markup    </w:t>
      </w:r>
      <w:r>
        <w:t xml:space="preserve">   cost recovery pricing    </w:t>
      </w:r>
      <w:r>
        <w:t xml:space="preserve">   normal profit    </w:t>
      </w:r>
      <w:r>
        <w:t xml:space="preserve">   productivity    </w:t>
      </w:r>
      <w:r>
        <w:t xml:space="preserve">   cost push inflation    </w:t>
      </w:r>
      <w:r>
        <w:t xml:space="preserve">   demand pull inflation    </w:t>
      </w:r>
      <w:r>
        <w:t xml:space="preserve">   hyperinflation    </w:t>
      </w:r>
      <w:r>
        <w:t xml:space="preserve">   reflation    </w:t>
      </w:r>
      <w:r>
        <w:t xml:space="preserve">   deflation    </w:t>
      </w:r>
      <w:r>
        <w:t xml:space="preserve">   disinflation    </w:t>
      </w:r>
      <w:r>
        <w:t xml:space="preserve">   gross domestic product    </w:t>
      </w:r>
      <w:r>
        <w:t xml:space="preserve">   time value of money    </w:t>
      </w:r>
      <w:r>
        <w:t xml:space="preserve">   inflation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matters</dc:title>
  <dcterms:created xsi:type="dcterms:W3CDTF">2021-10-11T12:34:05Z</dcterms:created>
  <dcterms:modified xsi:type="dcterms:W3CDTF">2021-10-11T12:34:05Z</dcterms:modified>
</cp:coreProperties>
</file>