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mongol empire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Jews    </w:t>
      </w:r>
      <w:r>
        <w:t xml:space="preserve">   Mongolians    </w:t>
      </w:r>
      <w:r>
        <w:t xml:space="preserve">   Semu    </w:t>
      </w:r>
      <w:r>
        <w:t xml:space="preserve">   Han    </w:t>
      </w:r>
      <w:r>
        <w:t xml:space="preserve">   Southerners    </w:t>
      </w:r>
      <w:r>
        <w:t xml:space="preserve">   Genghiz Khan    </w:t>
      </w:r>
      <w:r>
        <w:t xml:space="preserve">   Zoroastrians    </w:t>
      </w:r>
      <w:r>
        <w:t xml:space="preserve">   Muslims    </w:t>
      </w:r>
      <w:r>
        <w:t xml:space="preserve">   Christians    </w:t>
      </w:r>
      <w:r>
        <w:t xml:space="preserve">   Buddhists    </w:t>
      </w:r>
      <w:r>
        <w:t xml:space="preserve">   Confucians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mongol empire </dc:title>
  <dcterms:created xsi:type="dcterms:W3CDTF">2021-10-11T12:33:41Z</dcterms:created>
  <dcterms:modified xsi:type="dcterms:W3CDTF">2021-10-11T12:33:41Z</dcterms:modified>
</cp:coreProperties>
</file>