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genghis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ghengis khan find the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drifted away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organized and fixed the regular tax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late 13th century it spanned from the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1241 the mongols were ready to invade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ghengis khan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genghis do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military mongols don't use strength they used strategy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mongol empire found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ogedei's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mongol empire was the largest most                    land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spanned from the pacific ocean to the east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ogedei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one of the first europeans to cross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mongol empire was found in 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means origin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mongolian's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took many months to summon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the_______________wrote letters to the pope and requested he send large educated men to instruct the mongol empire</w:t>
            </w:r>
          </w:p>
        </w:tc>
      </w:tr>
    </w:tbl>
    <w:p>
      <w:pPr>
        <w:pStyle w:val="WordBankLarge"/>
      </w:pPr>
      <w:r>
        <w:t xml:space="preserve">   Genghis Khan    </w:t>
      </w:r>
      <w:r>
        <w:t xml:space="preserve">   Separate Khanates     </w:t>
      </w:r>
      <w:r>
        <w:t xml:space="preserve">   divided empire     </w:t>
      </w:r>
      <w:r>
        <w:t xml:space="preserve">   western europe    </w:t>
      </w:r>
      <w:r>
        <w:t xml:space="preserve">   hulego khan    </w:t>
      </w:r>
      <w:r>
        <w:t xml:space="preserve">   kurultai    </w:t>
      </w:r>
      <w:r>
        <w:t xml:space="preserve">   1241    </w:t>
      </w:r>
      <w:r>
        <w:t xml:space="preserve">   Toregene Khatun    </w:t>
      </w:r>
      <w:r>
        <w:t xml:space="preserve">   contiguous     </w:t>
      </w:r>
      <w:r>
        <w:t xml:space="preserve">   1206    </w:t>
      </w:r>
      <w:r>
        <w:t xml:space="preserve">   pacific ocean    </w:t>
      </w:r>
      <w:r>
        <w:t xml:space="preserve">   Danube River    </w:t>
      </w:r>
      <w:r>
        <w:t xml:space="preserve">   1227    </w:t>
      </w:r>
      <w:r>
        <w:t xml:space="preserve">   marko polo    </w:t>
      </w:r>
      <w:r>
        <w:t xml:space="preserve">   great khan    </w:t>
      </w:r>
      <w:r>
        <w:t xml:space="preserve">   yuan    </w:t>
      </w:r>
      <w:r>
        <w:t xml:space="preserve">   kublai khan    </w:t>
      </w:r>
      <w:r>
        <w:t xml:space="preserve">   asia    </w:t>
      </w:r>
      <w:r>
        <w:t xml:space="preserve">   oirat    </w:t>
      </w:r>
      <w:r>
        <w:t xml:space="preserve">   tactics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empire</dc:title>
  <dcterms:created xsi:type="dcterms:W3CDTF">2021-10-11T12:34:32Z</dcterms:created>
  <dcterms:modified xsi:type="dcterms:W3CDTF">2021-10-11T12:34:32Z</dcterms:modified>
</cp:coreProperties>
</file>