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monk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makes money by selling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dutch language as spoken in Flanders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judge a dispute between two opposing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priest) hear the confession of, assign penance to and absolute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forgiveness , pardon,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incongruously varied in appearance or character; disparate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 of goods (give-get)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clergyman ,or other person in religious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monk;the opposite of a prioress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secluded from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feel sorrow and regret for having done something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ranking clergyman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any certain religion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a monastery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or other provision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ready and fluent in speech; thoughtless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 cross word</dc:title>
  <dcterms:created xsi:type="dcterms:W3CDTF">2021-10-11T12:34:54Z</dcterms:created>
  <dcterms:modified xsi:type="dcterms:W3CDTF">2021-10-11T12:34:54Z</dcterms:modified>
</cp:coreProperties>
</file>