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monniken en ridders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leider van de kerk in een groot gebied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Abt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vorst die een gebied laat besturen door een leenman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bisschop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plaats waar monniken afgezonderd leven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 middeleeuwen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door Mohammed gestichte geloof dat onderwerping betekent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 paus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heilig boek van de moslims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leenheer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 tijd van 500 tot 1500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Koran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hoogste geestelijke in een klooster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hofstelsel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hoogste geestelijke van de kerk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leenstelsel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een niet christen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klooster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economisch systeem met onvrije boeren op domeinen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Islam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bestuurssysteem met leenheren en leenmannen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Heiden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monniken en ridders</dc:title>
  <dcterms:created xsi:type="dcterms:W3CDTF">2021-10-11T12:34:29Z</dcterms:created>
  <dcterms:modified xsi:type="dcterms:W3CDTF">2021-10-11T12:34:29Z</dcterms:modified>
</cp:coreProperties>
</file>