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mono-, bi-, and tri-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letter interwoven into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containing three books or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uses two legs for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sporting event consisting of three sports done consecutively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one-eyed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speech made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muscle with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plane with two sets of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two-eyed eyewear used in bird watching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containing only one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work of writing specializing on one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babies born at about the same time to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speaking two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200th anniversary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oxide containing one atom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three-sided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three-wheeled form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three-pointed weapon resembling a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possession of supply but also a board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two-wheeled form of transportation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mono-, bi-, and tri- Crossword</dc:title>
  <dcterms:created xsi:type="dcterms:W3CDTF">2021-10-11T12:34:08Z</dcterms:created>
  <dcterms:modified xsi:type="dcterms:W3CDTF">2021-10-11T12:34:08Z</dcterms:modified>
</cp:coreProperties>
</file>