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monomer liquid and polymer powder nail enhancements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curing or hardening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nail enhancement where the natural nail grows beyond the finger and becomes the free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any art that protrudes from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as a guide to extend the nail enhancement beyond the fingertip for additional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monomer liquid and polymer powder used to create a bead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actual underside of the nail extension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nail enhancement products that have little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founded in polymer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powder in white, clear, pink and many other colors that is combined with monomer liquid to form the nail enhancement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chemical liquid mixed with polymer powder to form the sculptured nail enhancement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formed by combining many small molecules into very long, chain-like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of the nail enhancement that runs straight from the cuticle down the side or wall of the nail to end of the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designs inside a nail enhancement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on the natural nail prior to product application to assist in adhesion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polymerization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container that holds monomer liquid and polymer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how many grains of sand are on the file per square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 as arch; the area of the nail that has all the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multi sided buffer used to create a high shine on the natural nail or a nail enhancement when no polish will be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curved line where the pink and white meet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unit called a molecule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monomer liquid and polymer powder nail enhancements </dc:title>
  <dcterms:created xsi:type="dcterms:W3CDTF">2021-10-11T12:34:29Z</dcterms:created>
  <dcterms:modified xsi:type="dcterms:W3CDTF">2021-10-11T12:34:29Z</dcterms:modified>
</cp:coreProperties>
</file>