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monotheistic religions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god in judaism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sacred prayer place of muslims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religions believes in gods son jesus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an islamic faith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sacred book for muslims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sacred prayer place of christianity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sacred book for christianity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god's son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jew's believe in this religion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god in islam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sacred prayer place of judaism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sacred book for judaism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monotheistic religions  </dc:title>
  <dcterms:created xsi:type="dcterms:W3CDTF">2021-10-11T12:34:23Z</dcterms:created>
  <dcterms:modified xsi:type="dcterms:W3CDTF">2021-10-11T12:34:23Z</dcterms:modified>
</cp:coreProperties>
</file>