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hot pakoras    </w:t>
      </w:r>
      <w:r>
        <w:t xml:space="preserve">   hot tea    </w:t>
      </w:r>
      <w:r>
        <w:t xml:space="preserve">   rainboots    </w:t>
      </w:r>
      <w:r>
        <w:t xml:space="preserve">   raincoat    </w:t>
      </w:r>
      <w:r>
        <w:t xml:space="preserve">   rainbow    </w:t>
      </w:r>
      <w:r>
        <w:t xml:space="preserve">   thunderstrom    </w:t>
      </w:r>
      <w:r>
        <w:t xml:space="preserve">   cloud    </w:t>
      </w:r>
      <w:r>
        <w:t xml:space="preserve">   droplets    </w:t>
      </w:r>
      <w:r>
        <w:t xml:space="preserve">   tip-tip    </w:t>
      </w:r>
      <w:r>
        <w:t xml:space="preserve">   july    </w:t>
      </w:r>
      <w:r>
        <w:t xml:space="preserve">   umbrella    </w:t>
      </w:r>
      <w:r>
        <w:t xml:space="preserve">   moonsoon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</dc:title>
  <dcterms:created xsi:type="dcterms:W3CDTF">2021-10-11T12:34:48Z</dcterms:created>
  <dcterms:modified xsi:type="dcterms:W3CDTF">2021-10-11T12:34:48Z</dcterms:modified>
</cp:coreProperties>
</file>