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monster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Accusation    </w:t>
      </w:r>
      <w:r>
        <w:t xml:space="preserve">   acquaintance    </w:t>
      </w:r>
      <w:r>
        <w:t xml:space="preserve">   Adjourn    </w:t>
      </w:r>
      <w:r>
        <w:t xml:space="preserve">   admissible    </w:t>
      </w:r>
      <w:r>
        <w:t xml:space="preserve">   Allege    </w:t>
      </w:r>
      <w:r>
        <w:t xml:space="preserve">   Appeal    </w:t>
      </w:r>
      <w:r>
        <w:t xml:space="preserve">   Attache    </w:t>
      </w:r>
      <w:r>
        <w:t xml:space="preserve">   Attorney    </w:t>
      </w:r>
      <w:r>
        <w:t xml:space="preserve">   Conspirator    </w:t>
      </w:r>
      <w:r>
        <w:t xml:space="preserve">   Contention    </w:t>
      </w:r>
      <w:r>
        <w:t xml:space="preserve">   Cosign    </w:t>
      </w:r>
      <w:r>
        <w:t xml:space="preserve">   Counsel    </w:t>
      </w:r>
      <w:r>
        <w:t xml:space="preserve">   Culprit    </w:t>
      </w:r>
      <w:r>
        <w:t xml:space="preserve">   defendants    </w:t>
      </w:r>
      <w:r>
        <w:t xml:space="preserve">   Dicinity    </w:t>
      </w:r>
      <w:r>
        <w:t xml:space="preserve">   dispensary    </w:t>
      </w:r>
      <w:r>
        <w:t xml:space="preserve">   Elicit    </w:t>
      </w:r>
      <w:r>
        <w:t xml:space="preserve">   Felony    </w:t>
      </w:r>
      <w:r>
        <w:t xml:space="preserve">   Grotesque    </w:t>
      </w:r>
      <w:r>
        <w:t xml:space="preserve">   Humanity    </w:t>
      </w:r>
      <w:r>
        <w:t xml:space="preserve">   Implicate    </w:t>
      </w:r>
      <w:r>
        <w:t xml:space="preserve">   Infer    </w:t>
      </w:r>
      <w:r>
        <w:t xml:space="preserve">   Menacing    </w:t>
      </w:r>
      <w:r>
        <w:t xml:space="preserve">   objection    </w:t>
      </w:r>
      <w:r>
        <w:t xml:space="preserve">   Overrule    </w:t>
      </w:r>
      <w:r>
        <w:t xml:space="preserve">   Parole    </w:t>
      </w:r>
      <w:r>
        <w:t xml:space="preserve">   Pensive    </w:t>
      </w:r>
      <w:r>
        <w:t xml:space="preserve">   Perpetrator    </w:t>
      </w:r>
      <w:r>
        <w:t xml:space="preserve">   Prejudice    </w:t>
      </w:r>
      <w:r>
        <w:t xml:space="preserve">   Proceeding    </w:t>
      </w:r>
      <w:r>
        <w:t xml:space="preserve">   Prosecute    </w:t>
      </w:r>
      <w:r>
        <w:t xml:space="preserve">   Prosecutor    </w:t>
      </w:r>
      <w:r>
        <w:t xml:space="preserve">   Respective    </w:t>
      </w:r>
      <w:r>
        <w:t xml:space="preserve">   Sentence    </w:t>
      </w:r>
      <w:r>
        <w:t xml:space="preserve">   Solicit    </w:t>
      </w:r>
      <w:r>
        <w:t xml:space="preserve">   Sustained    </w:t>
      </w:r>
      <w:r>
        <w:t xml:space="preserve">   Testify    </w:t>
      </w:r>
      <w:r>
        <w:t xml:space="preserve">   Testimony    </w:t>
      </w:r>
      <w:r>
        <w:t xml:space="preserve">   verdict    </w:t>
      </w:r>
      <w:r>
        <w:t xml:space="preserve">   Verify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monster</dc:title>
  <dcterms:created xsi:type="dcterms:W3CDTF">2021-10-11T12:34:21Z</dcterms:created>
  <dcterms:modified xsi:type="dcterms:W3CDTF">2021-10-11T12:34:21Z</dcterms:modified>
</cp:coreProperties>
</file>