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teacher</w:t>
            </w:r>
          </w:p>
        </w:tc>
      </w:tr>
    </w:tbl>
    <w:p>
      <w:pPr>
        <w:pStyle w:val="WordBankMedium"/>
      </w:pPr>
      <w:r>
        <w:t xml:space="preserve">   steve harmon    </w:t>
      </w:r>
      <w:r>
        <w:t xml:space="preserve">   petrocelli    </w:t>
      </w:r>
      <w:r>
        <w:t xml:space="preserve">   osavaldo cruz    </w:t>
      </w:r>
      <w:r>
        <w:t xml:space="preserve">   richard evans    </w:t>
      </w:r>
      <w:r>
        <w:t xml:space="preserve">   james king    </w:t>
      </w:r>
      <w:r>
        <w:t xml:space="preserve">   kathy obrien     </w:t>
      </w:r>
      <w:r>
        <w:t xml:space="preserve">   asa briggs    </w:t>
      </w:r>
      <w:r>
        <w:t xml:space="preserve">   sal zinzi    </w:t>
      </w:r>
      <w:r>
        <w:t xml:space="preserve">    Sawicki    </w:t>
      </w:r>
      <w:r>
        <w:t xml:space="preserve">   bolden     </w:t>
      </w:r>
      <w:r>
        <w:t xml:space="preserve">   Nesbitt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crossword </dc:title>
  <dcterms:created xsi:type="dcterms:W3CDTF">2021-12-28T03:37:31Z</dcterms:created>
  <dcterms:modified xsi:type="dcterms:W3CDTF">2021-12-28T03:37:31Z</dcterms:modified>
</cp:coreProperties>
</file>