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montanna worksafe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aid    </w:t>
      </w:r>
      <w:r>
        <w:t xml:space="preserve">   alarm    </w:t>
      </w:r>
      <w:r>
        <w:t xml:space="preserve">   alert    </w:t>
      </w:r>
      <w:r>
        <w:t xml:space="preserve">   caution    </w:t>
      </w:r>
      <w:r>
        <w:t xml:space="preserve">   communication    </w:t>
      </w:r>
      <w:r>
        <w:t xml:space="preserve">   control    </w:t>
      </w:r>
      <w:r>
        <w:t xml:space="preserve">   document    </w:t>
      </w:r>
      <w:r>
        <w:t xml:space="preserve">   emergency    </w:t>
      </w:r>
      <w:r>
        <w:t xml:space="preserve">   focus    </w:t>
      </w:r>
      <w:r>
        <w:t xml:space="preserve">   gear    </w:t>
      </w:r>
      <w:r>
        <w:t xml:space="preserve">   gloves    </w:t>
      </w:r>
      <w:r>
        <w:t xml:space="preserve">   harmful    </w:t>
      </w:r>
      <w:r>
        <w:t xml:space="preserve">   hazard    </w:t>
      </w:r>
      <w:r>
        <w:t xml:space="preserve">   immediate    </w:t>
      </w:r>
      <w:r>
        <w:t xml:space="preserve">   injury    </w:t>
      </w:r>
      <w:r>
        <w:t xml:space="preserve">   knowledge    </w:t>
      </w:r>
      <w:r>
        <w:t xml:space="preserve">   load    </w:t>
      </w:r>
      <w:r>
        <w:t xml:space="preserve">   provent    </w:t>
      </w:r>
      <w:r>
        <w:t xml:space="preserve">   risks    </w:t>
      </w:r>
      <w:r>
        <w:t xml:space="preserve">   safe    </w:t>
      </w:r>
      <w:r>
        <w:t xml:space="preserve">   tools    </w:t>
      </w:r>
      <w:r>
        <w:t xml:space="preserve">   unsafe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montanna worksafe word search </dc:title>
  <dcterms:created xsi:type="dcterms:W3CDTF">2021-10-12T14:37:45Z</dcterms:created>
  <dcterms:modified xsi:type="dcterms:W3CDTF">2021-10-12T14:37:45Z</dcterms:modified>
</cp:coreProperties>
</file>