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 of the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EUCHARIST    </w:t>
      </w:r>
      <w:r>
        <w:t xml:space="preserve">   WEDDING    </w:t>
      </w:r>
      <w:r>
        <w:t xml:space="preserve">   BAPTISM    </w:t>
      </w:r>
      <w:r>
        <w:t xml:space="preserve">   CORONATION    </w:t>
      </w:r>
      <w:r>
        <w:t xml:space="preserve">   ASSUMPTION    </w:t>
      </w:r>
      <w:r>
        <w:t xml:space="preserve">   HOLYSPIRIT    </w:t>
      </w:r>
      <w:r>
        <w:t xml:space="preserve">   ASCENSION    </w:t>
      </w:r>
      <w:r>
        <w:t xml:space="preserve">   RESURRECTION    </w:t>
      </w:r>
      <w:r>
        <w:t xml:space="preserve">   CRUCIFIXION    </w:t>
      </w:r>
      <w:r>
        <w:t xml:space="preserve">   CARRYING    </w:t>
      </w:r>
      <w:r>
        <w:t xml:space="preserve">   CROWNING    </w:t>
      </w:r>
      <w:r>
        <w:t xml:space="preserve">   SCOURGING    </w:t>
      </w:r>
      <w:r>
        <w:t xml:space="preserve">   AGONY    </w:t>
      </w:r>
      <w:r>
        <w:t xml:space="preserve">   FINDING    </w:t>
      </w:r>
      <w:r>
        <w:t xml:space="preserve">   PRESENTATION    </w:t>
      </w:r>
      <w:r>
        <w:t xml:space="preserve">   NATIVITY    </w:t>
      </w:r>
      <w:r>
        <w:t xml:space="preserve">   VISITATION    </w:t>
      </w:r>
      <w:r>
        <w:t xml:space="preserve">   ANNUNCIATION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the rosary</dc:title>
  <dcterms:created xsi:type="dcterms:W3CDTF">2021-10-11T12:33:56Z</dcterms:created>
  <dcterms:modified xsi:type="dcterms:W3CDTF">2021-10-11T12:33:56Z</dcterms:modified>
</cp:coreProperties>
</file>