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months, days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months, days and numbers</dc:title>
  <dcterms:created xsi:type="dcterms:W3CDTF">2021-10-11T12:35:36Z</dcterms:created>
  <dcterms:modified xsi:type="dcterms:W3CDTF">2021-10-11T12:35:36Z</dcterms:modified>
</cp:coreProperties>
</file>