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June    </w:t>
      </w:r>
      <w:r>
        <w:t xml:space="preserve">   July    </w:t>
      </w:r>
      <w:r>
        <w:t xml:space="preserve">   August    </w:t>
      </w:r>
      <w:r>
        <w:t xml:space="preserve">   September    </w:t>
      </w:r>
      <w:r>
        <w:t xml:space="preserve">   October    </w:t>
      </w:r>
      <w:r>
        <w:t xml:space="preserve">   November    </w:t>
      </w:r>
      <w:r>
        <w:t xml:space="preserve">   December    </w:t>
      </w:r>
      <w:r>
        <w:t xml:space="preserve">   May    </w:t>
      </w:r>
      <w:r>
        <w:t xml:space="preserve">   January    </w:t>
      </w:r>
      <w:r>
        <w:t xml:space="preserve">   March    </w:t>
      </w:r>
      <w:r>
        <w:t xml:space="preserve">   February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2021-10-11T12:34:49Z</dcterms:created>
  <dcterms:modified xsi:type="dcterms:W3CDTF">2021-10-11T12:34:49Z</dcterms:modified>
</cp:coreProperties>
</file>