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of the year</w:t>
      </w:r>
    </w:p>
    <w:p>
      <w:pPr>
        <w:pStyle w:val="Questions"/>
      </w:pPr>
      <w:r>
        <w:t xml:space="preserve">1. TAGUUS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HMCRA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BOCRTEO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AAYJUNR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YERBFUAR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RBEDECME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RALPI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VBOEENRM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AYM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UYJL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TSRMEEBEP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2021-10-11T12:34:51Z</dcterms:created>
  <dcterms:modified xsi:type="dcterms:W3CDTF">2021-10-11T12:34:51Z</dcterms:modified>
</cp:coreProperties>
</file>