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months of the year/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7th month of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January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20 divided by 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11 in french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fingers do we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is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15+2?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month that has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fifth month of the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10x2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is a new school year?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number that can be timesed by 4  to make 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1+5?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year/ age</dc:title>
  <dcterms:created xsi:type="dcterms:W3CDTF">2021-10-11T12:36:02Z</dcterms:created>
  <dcterms:modified xsi:type="dcterms:W3CDTF">2021-10-11T12:36:02Z</dcterms:modified>
</cp:coreProperties>
</file>