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</w:t>
      </w:r>
    </w:p>
    <w:p>
      <w:pPr>
        <w:pStyle w:val="Questions"/>
      </w:pPr>
      <w:r>
        <w:t xml:space="preserve">1. ECBEDMER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NAJAURY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YBFAEURR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VEBMNORE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COOBRTE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RAMHC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IAPLR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PETMBERSE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UNJE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UGAUST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LJYU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2021-10-11T12:35:53Z</dcterms:created>
  <dcterms:modified xsi:type="dcterms:W3CDTF">2021-10-11T12:35:53Z</dcterms:modified>
</cp:coreProperties>
</file>