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 in 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month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month of the year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 in french </dc:title>
  <dcterms:created xsi:type="dcterms:W3CDTF">2021-10-11T12:35:04Z</dcterms:created>
  <dcterms:modified xsi:type="dcterms:W3CDTF">2021-10-11T12:35:04Z</dcterms:modified>
</cp:coreProperties>
</file>