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months/days/parts of the body/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first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.... than your brother (more than old)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your ...face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week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is that dog?  Anna's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that month you were an ancient greek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 .... green/  sings ..... dances / pens.... pencils/ you ....me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months/days/parts of the body/</dc:title>
  <dcterms:created xsi:type="dcterms:W3CDTF">2021-10-11T12:36:24Z</dcterms:created>
  <dcterms:modified xsi:type="dcterms:W3CDTF">2021-10-11T12:36:24Z</dcterms:modified>
</cp:coreProperties>
</file>