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months,weeks,seasons,and 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dōng tiān    </w:t>
      </w:r>
      <w:r>
        <w:t xml:space="preserve">   Qiū tiān    </w:t>
      </w:r>
      <w:r>
        <w:t xml:space="preserve">   Jīn tiān    </w:t>
      </w:r>
      <w:r>
        <w:t xml:space="preserve">   Zuó tiān    </w:t>
      </w:r>
      <w:r>
        <w:t xml:space="preserve">   Xīng qi tiān    </w:t>
      </w:r>
      <w:r>
        <w:t xml:space="preserve">   Xīng qi Liù    </w:t>
      </w:r>
      <w:r>
        <w:t xml:space="preserve">   Xīng qi wǔ    </w:t>
      </w:r>
      <w:r>
        <w:t xml:space="preserve">   Xīng qi sì    </w:t>
      </w:r>
      <w:r>
        <w:t xml:space="preserve">   Xīng qi sān    </w:t>
      </w:r>
      <w:r>
        <w:t xml:space="preserve">   Xīng qi èr    </w:t>
      </w:r>
      <w:r>
        <w:t xml:space="preserve">   Xīng qi yī    </w:t>
      </w:r>
      <w:r>
        <w:t xml:space="preserve">   Xīng qi    </w:t>
      </w:r>
      <w:r>
        <w:t xml:space="preserve">   yuè    </w:t>
      </w:r>
      <w:r>
        <w:t xml:space="preserve">   Shí èr yuè    </w:t>
      </w:r>
      <w:r>
        <w:t xml:space="preserve">   Shí yī yuè    </w:t>
      </w:r>
      <w:r>
        <w:t xml:space="preserve">   Shí yuè    </w:t>
      </w:r>
      <w:r>
        <w:t xml:space="preserve">   Jiǔ yuè    </w:t>
      </w:r>
      <w:r>
        <w:t xml:space="preserve">   Bā yuè    </w:t>
      </w:r>
      <w:r>
        <w:t xml:space="preserve">   Qī yuè    </w:t>
      </w:r>
      <w:r>
        <w:t xml:space="preserve">   Liù yuè    </w:t>
      </w:r>
      <w:r>
        <w:t xml:space="preserve">   Wǔ yuè    </w:t>
      </w:r>
      <w:r>
        <w:t xml:space="preserve">   Sì yuè    </w:t>
      </w:r>
      <w:r>
        <w:t xml:space="preserve">   Sān yuè    </w:t>
      </w:r>
      <w:r>
        <w:t xml:space="preserve">   Èr yuè    </w:t>
      </w:r>
      <w:r>
        <w:t xml:space="preserve">   Yī yue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months,weeks,seasons,and days of the week</dc:title>
  <dcterms:created xsi:type="dcterms:W3CDTF">2021-10-11T12:35:30Z</dcterms:created>
  <dcterms:modified xsi:type="dcterms:W3CDTF">2021-10-11T12:35:30Z</dcterms:modified>
</cp:coreProperties>
</file>