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montigue on the high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yawn    </w:t>
      </w:r>
      <w:r>
        <w:t xml:space="preserve">   draw    </w:t>
      </w:r>
      <w:r>
        <w:t xml:space="preserve">   night    </w:t>
      </w:r>
      <w:r>
        <w:t xml:space="preserve">   daughter    </w:t>
      </w:r>
      <w:r>
        <w:t xml:space="preserve">   seesaw    </w:t>
      </w:r>
      <w:r>
        <w:t xml:space="preserve">   hole    </w:t>
      </w:r>
      <w:r>
        <w:t xml:space="preserve">   taught    </w:t>
      </w:r>
      <w:r>
        <w:t xml:space="preserve">   caught    </w:t>
      </w:r>
      <w:r>
        <w:t xml:space="preserve">   coupon    </w:t>
      </w:r>
      <w:r>
        <w:t xml:space="preserve">   naughty    </w:t>
      </w:r>
      <w:r>
        <w:t xml:space="preserve">   saw    </w:t>
      </w:r>
      <w:r>
        <w:t xml:space="preserve">   throughout    </w:t>
      </w:r>
      <w:r>
        <w:t xml:space="preserve">   lawn    </w:t>
      </w:r>
      <w:r>
        <w:t xml:space="preserve">   crawled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montigue on the high seas</dc:title>
  <dcterms:created xsi:type="dcterms:W3CDTF">2021-10-11T12:36:22Z</dcterms:created>
  <dcterms:modified xsi:type="dcterms:W3CDTF">2021-10-11T12:36:22Z</dcterms:modified>
</cp:coreProperties>
</file>