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ring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  <w:r>
        <w:t xml:space="preserve">   black    </w:t>
      </w:r>
      <w:r>
        <w:t xml:space="preserve">   calm    </w:t>
      </w:r>
      <w:r>
        <w:t xml:space="preserve">   fear    </w:t>
      </w:r>
      <w:r>
        <w:t xml:space="preserve">   relaxed    </w:t>
      </w:r>
      <w:r>
        <w:t xml:space="preserve">   nervous    </w:t>
      </w:r>
      <w:r>
        <w:t xml:space="preserve">   loveable    </w:t>
      </w:r>
      <w:r>
        <w:t xml:space="preserve">   stressed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ring</dc:title>
  <dcterms:created xsi:type="dcterms:W3CDTF">2021-10-11T12:35:05Z</dcterms:created>
  <dcterms:modified xsi:type="dcterms:W3CDTF">2021-10-11T12:35:05Z</dcterms:modified>
</cp:coreProperties>
</file>