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cost by any opauce object has 2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full moon is usually ______ belovs earths umbra and no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is the area of total shadow and the penumbara is the area of partial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lunar eclipse is A event during which earths shadow prevant the ______ from reaching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lunar eclipse is an event during which eaths ______ prevant the sunlight from reaching the moon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though a full moon occurs ever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umbra is the area of total shadow and the ______ is the area of partial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this time moon in said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light the _____ of the moon that is facing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moons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only occur during a ______ moon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fully moon is usually above or _______ earths umbra and no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see changing amount of the _______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moon _____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lunar eclipse less often because of the _____ 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2021-10-11T12:35:46Z</dcterms:created>
  <dcterms:modified xsi:type="dcterms:W3CDTF">2021-10-11T12:35:46Z</dcterms:modified>
</cp:coreProperties>
</file>