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landing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universe    </w:t>
      </w:r>
      <w:r>
        <w:t xml:space="preserve">   arm strong    </w:t>
      </w:r>
      <w:r>
        <w:t xml:space="preserve">   explore    </w:t>
      </w:r>
      <w:r>
        <w:t xml:space="preserve">   history    </w:t>
      </w:r>
      <w:r>
        <w:t xml:space="preserve">   orbit    </w:t>
      </w:r>
      <w:r>
        <w:t xml:space="preserve">   rocket    </w:t>
      </w:r>
      <w:r>
        <w:t xml:space="preserve">   satellite    </w:t>
      </w:r>
      <w:r>
        <w:t xml:space="preserve">   Soviet Union    </w:t>
      </w:r>
      <w:r>
        <w:t xml:space="preserve">   launch    </w:t>
      </w:r>
      <w:r>
        <w:t xml:space="preserve">   space    </w:t>
      </w:r>
      <w:r>
        <w:t xml:space="preserve">   country    </w:t>
      </w:r>
      <w:r>
        <w:t xml:space="preserve">   race    </w:t>
      </w:r>
      <w:r>
        <w:t xml:space="preserve">   astronaut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landing </dc:title>
  <dcterms:created xsi:type="dcterms:W3CDTF">2021-10-11T12:35:49Z</dcterms:created>
  <dcterms:modified xsi:type="dcterms:W3CDTF">2021-10-11T12:35:49Z</dcterms:modified>
</cp:coreProperties>
</file>