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phases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waning crescent Moon    </w:t>
      </w:r>
      <w:r>
        <w:t xml:space="preserve">   last quarter Moon    </w:t>
      </w:r>
      <w:r>
        <w:t xml:space="preserve">   waning gibbous Moon    </w:t>
      </w:r>
      <w:r>
        <w:t xml:space="preserve">   waxing gibbous Moon    </w:t>
      </w:r>
      <w:r>
        <w:t xml:space="preserve">   first quarter Moon    </w:t>
      </w:r>
      <w:r>
        <w:t xml:space="preserve">   waxing crescent Moon    </w:t>
      </w:r>
      <w:r>
        <w:t xml:space="preserve">   new mood    </w:t>
      </w:r>
      <w:r>
        <w:t xml:space="preserve">   waning    </w:t>
      </w:r>
      <w:r>
        <w:t xml:space="preserve">   waxing    </w:t>
      </w:r>
      <w:r>
        <w:t xml:space="preserve">   Full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 </dc:title>
  <dcterms:created xsi:type="dcterms:W3CDTF">2021-10-11T12:37:17Z</dcterms:created>
  <dcterms:modified xsi:type="dcterms:W3CDTF">2021-10-11T12:37:17Z</dcterms:modified>
</cp:coreProperties>
</file>