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phases, tides,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winter    </w:t>
      </w:r>
      <w:r>
        <w:t xml:space="preserve">   spring    </w:t>
      </w:r>
      <w:r>
        <w:t xml:space="preserve">   summer    </w:t>
      </w:r>
      <w:r>
        <w:t xml:space="preserve">   tides    </w:t>
      </w:r>
      <w:r>
        <w:t xml:space="preserve">   waning crescent    </w:t>
      </w:r>
      <w:r>
        <w:t xml:space="preserve">   third quarter    </w:t>
      </w:r>
      <w:r>
        <w:t xml:space="preserve">   waning gibous    </w:t>
      </w:r>
      <w:r>
        <w:t xml:space="preserve">   full moon    </w:t>
      </w:r>
      <w:r>
        <w:t xml:space="preserve">   waxing gibous    </w:t>
      </w:r>
      <w:r>
        <w:t xml:space="preserve">   first quarter    </w:t>
      </w:r>
      <w:r>
        <w:t xml:space="preserve">   waxing crescent    </w:t>
      </w:r>
      <w:r>
        <w:t xml:space="preserve">   new moon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neap tide    </w:t>
      </w:r>
      <w:r>
        <w:t xml:space="preserve">   spring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phases, tides, and seasons</dc:title>
  <dcterms:created xsi:type="dcterms:W3CDTF">2021-10-11T12:35:37Z</dcterms:created>
  <dcterms:modified xsi:type="dcterms:W3CDTF">2021-10-11T12:35:37Z</dcterms:modified>
</cp:coreProperties>
</file>