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joint    </w:t>
      </w:r>
      <w:r>
        <w:t xml:space="preserve">   blunt    </w:t>
      </w:r>
      <w:r>
        <w:t xml:space="preserve">   bowl    </w:t>
      </w:r>
      <w:r>
        <w:t xml:space="preserve">   bong    </w:t>
      </w:r>
      <w:r>
        <w:t xml:space="preserve">   smoke    </w:t>
      </w:r>
      <w:r>
        <w:t xml:space="preserve">   mdma    </w:t>
      </w:r>
      <w:r>
        <w:t xml:space="preserve">   indica    </w:t>
      </w:r>
      <w:r>
        <w:t xml:space="preserve">   dr.zodiak    </w:t>
      </w:r>
      <w:r>
        <w:t xml:space="preserve">   kurupt    </w:t>
      </w:r>
      <w:r>
        <w:t xml:space="preserve">   hushoil    </w:t>
      </w:r>
      <w:r>
        <w:t xml:space="preserve">   addictive    </w:t>
      </w:r>
      <w:r>
        <w:t xml:space="preserve">   kief    </w:t>
      </w:r>
      <w:r>
        <w:t xml:space="preserve">   moon rocks    </w:t>
      </w:r>
      <w:r>
        <w:t xml:space="preserve">   neurological system    </w:t>
      </w:r>
      <w:r>
        <w:t xml:space="preserve">   cognitive system    </w:t>
      </w:r>
      <w:r>
        <w:t xml:space="preserve">   weed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rocks</dc:title>
  <dcterms:created xsi:type="dcterms:W3CDTF">2021-10-11T12:36:12Z</dcterms:created>
  <dcterms:modified xsi:type="dcterms:W3CDTF">2021-10-11T12:36:12Z</dcterms:modified>
</cp:coreProperties>
</file>