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@moonscried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winter things    </w:t>
      </w:r>
      <w:r>
        <w:t xml:space="preserve">   true love    </w:t>
      </w:r>
      <w:r>
        <w:t xml:space="preserve">   my everything    </w:t>
      </w:r>
      <w:r>
        <w:t xml:space="preserve">   best mistake    </w:t>
      </w:r>
      <w:r>
        <w:t xml:space="preserve">   why try    </w:t>
      </w:r>
      <w:r>
        <w:t xml:space="preserve">   problem    </w:t>
      </w:r>
      <w:r>
        <w:t xml:space="preserve">   thinking bout you    </w:t>
      </w:r>
      <w:r>
        <w:t xml:space="preserve">   touch it    </w:t>
      </w:r>
      <w:r>
        <w:t xml:space="preserve">   bad decisions    </w:t>
      </w:r>
      <w:r>
        <w:t xml:space="preserve">   let me love you    </w:t>
      </w:r>
      <w:r>
        <w:t xml:space="preserve">   greedy    </w:t>
      </w:r>
      <w:r>
        <w:t xml:space="preserve">   into you    </w:t>
      </w:r>
      <w:r>
        <w:t xml:space="preserve">   goodnight n go    </w:t>
      </w:r>
      <w:r>
        <w:t xml:space="preserve">   get well soon    </w:t>
      </w:r>
      <w:r>
        <w:t xml:space="preserve">   better off    </w:t>
      </w:r>
      <w:r>
        <w:t xml:space="preserve">   everytime    </w:t>
      </w:r>
      <w:r>
        <w:t xml:space="preserve">   rem    </w:t>
      </w:r>
      <w:r>
        <w:t xml:space="preserve">   raindrops    </w:t>
      </w:r>
      <w:r>
        <w:t xml:space="preserve">   fake smile    </w:t>
      </w:r>
      <w:r>
        <w:t xml:space="preserve">   make up    </w:t>
      </w:r>
      <w:r>
        <w:t xml:space="preserve">   in my head    </w:t>
      </w:r>
      <w:r>
        <w:t xml:space="preserve">   bad idea    </w:t>
      </w:r>
      <w:r>
        <w:t xml:space="preserve">   needy    </w:t>
      </w:r>
      <w:r>
        <w:t xml:space="preserve">   imagine    </w:t>
      </w:r>
      <w:r>
        <w:t xml:space="preserve">   borderline    </w:t>
      </w:r>
      <w:r>
        <w:t xml:space="preserve">   bloodline    </w:t>
      </w:r>
      <w:r>
        <w:t xml:space="preserve">   nasa    </w:t>
      </w:r>
      <w:r>
        <w:t xml:space="preserve">   sweetener    </w:t>
      </w:r>
      <w:r>
        <w:t xml:space="preserve">   piano    </w:t>
      </w:r>
      <w:r>
        <w:t xml:space="preserve">   thank u next    </w:t>
      </w:r>
      <w:r>
        <w:t xml:space="preserve">   dangerous woman    </w:t>
      </w:r>
      <w:r>
        <w:t xml:space="preserve">   popular song    </w:t>
      </w:r>
      <w:r>
        <w:t xml:space="preserve">   baby i    </w:t>
      </w:r>
      <w:r>
        <w:t xml:space="preserve">   tattooed heart    </w:t>
      </w:r>
      <w:r>
        <w:t xml:space="preserve">   blazed    </w:t>
      </w:r>
      <w:r>
        <w:t xml:space="preserve">   the light is coming    </w:t>
      </w:r>
      <w:r>
        <w:t xml:space="preserve">   successful    </w:t>
      </w:r>
      <w:r>
        <w:t xml:space="preserve">   honeymoon avenue    </w:t>
      </w:r>
      <w:r>
        <w:t xml:space="preserve">   moonlight    </w:t>
      </w:r>
      <w:r>
        <w:t xml:space="preserve">   sometimes    </w:t>
      </w:r>
      <w:r>
        <w:t xml:space="preserve">   be alright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@moonscried</dc:title>
  <dcterms:created xsi:type="dcterms:W3CDTF">2021-10-10T23:53:40Z</dcterms:created>
  <dcterms:modified xsi:type="dcterms:W3CDTF">2021-10-10T23:53:40Z</dcterms:modified>
</cp:coreProperties>
</file>