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djook    </w:t>
      </w:r>
      <w:r>
        <w:t xml:space="preserve">   ngooni    </w:t>
      </w:r>
      <w:r>
        <w:t xml:space="preserve">   moyran    </w:t>
      </w:r>
      <w:r>
        <w:t xml:space="preserve">   karbarli    </w:t>
      </w:r>
      <w:r>
        <w:t xml:space="preserve">   kongk    </w:t>
      </w:r>
      <w:r>
        <w:t xml:space="preserve">   maawit    </w:t>
      </w:r>
      <w:r>
        <w:t xml:space="preserve">   ngaangk    </w:t>
      </w:r>
      <w:r>
        <w:t xml:space="preserve">   maambart    </w:t>
      </w:r>
      <w:r>
        <w:t xml:space="preserve">   maamyok    </w:t>
      </w:r>
      <w:r>
        <w:t xml:space="preserve">   djenborl    </w:t>
      </w:r>
      <w:r>
        <w:t xml:space="preserve">   moort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moort</dc:title>
  <dcterms:created xsi:type="dcterms:W3CDTF">2021-10-11T12:36:43Z</dcterms:created>
  <dcterms:modified xsi:type="dcterms:W3CDTF">2021-10-11T12:36:43Z</dcterms:modified>
</cp:coreProperties>
</file>