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moral issues and the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prejudice    </w:t>
      </w:r>
      <w:r>
        <w:t xml:space="preserve">   discrimination    </w:t>
      </w:r>
      <w:r>
        <w:t xml:space="preserve">   human rights    </w:t>
      </w:r>
      <w:r>
        <w:t xml:space="preserve">   authority    </w:t>
      </w:r>
      <w:r>
        <w:t xml:space="preserve">   indoctrination    </w:t>
      </w:r>
      <w:r>
        <w:t xml:space="preserve">   morality    </w:t>
      </w:r>
      <w:r>
        <w:t xml:space="preserve">   capital punishment    </w:t>
      </w:r>
      <w:r>
        <w:t xml:space="preserve">   death penalty    </w:t>
      </w:r>
      <w:r>
        <w:t xml:space="preserve">   just war    </w:t>
      </w:r>
      <w:r>
        <w:t xml:space="preserve">   concentration camp    </w:t>
      </w:r>
      <w:r>
        <w:t xml:space="preserve">   antisemitism    </w:t>
      </w:r>
      <w:r>
        <w:t xml:space="preserve">   world war two    </w:t>
      </w:r>
      <w:r>
        <w:t xml:space="preserve">   hitler    </w:t>
      </w:r>
      <w:r>
        <w:t xml:space="preserve">   euthanasia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 issues and the holocaust </dc:title>
  <dcterms:created xsi:type="dcterms:W3CDTF">2021-10-11T12:36:46Z</dcterms:created>
  <dcterms:modified xsi:type="dcterms:W3CDTF">2021-10-11T12:36:46Z</dcterms:modified>
</cp:coreProperties>
</file>