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more compound word 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anyone    </w:t>
      </w:r>
      <w:r>
        <w:t xml:space="preserve">   anything    </w:t>
      </w:r>
      <w:r>
        <w:t xml:space="preserve">   beside    </w:t>
      </w:r>
      <w:r>
        <w:t xml:space="preserve">   checkout    </w:t>
      </w:r>
      <w:r>
        <w:t xml:space="preserve">   everyone    </w:t>
      </w:r>
      <w:r>
        <w:t xml:space="preserve">   everything    </w:t>
      </w:r>
      <w:r>
        <w:t xml:space="preserve">   herself    </w:t>
      </w:r>
      <w:r>
        <w:t xml:space="preserve">   himself    </w:t>
      </w:r>
      <w:r>
        <w:t xml:space="preserve">   inside    </w:t>
      </w:r>
      <w:r>
        <w:t xml:space="preserve">   itself    </w:t>
      </w:r>
      <w:r>
        <w:t xml:space="preserve">   myself    </w:t>
      </w:r>
      <w:r>
        <w:t xml:space="preserve">   nothing    </w:t>
      </w:r>
      <w:r>
        <w:t xml:space="preserve">   outside    </w:t>
      </w:r>
      <w:r>
        <w:t xml:space="preserve">   sideways    </w:t>
      </w:r>
      <w:r>
        <w:t xml:space="preserve">   somebody    </w:t>
      </w:r>
      <w:r>
        <w:t xml:space="preserve">   somehow    </w:t>
      </w:r>
      <w:r>
        <w:t xml:space="preserve">   someone    </w:t>
      </w:r>
      <w:r>
        <w:t xml:space="preserve">   sometime    </w:t>
      </w:r>
      <w:r>
        <w:t xml:space="preserve">   somewhere    </w:t>
      </w:r>
      <w:r>
        <w:t xml:space="preserve">   themselves    </w:t>
      </w:r>
      <w:r>
        <w:t xml:space="preserve">   throughout    </w:t>
      </w:r>
      <w:r>
        <w:t xml:space="preserve">   without    </w:t>
      </w:r>
      <w:r>
        <w:t xml:space="preserve">   yourself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more compound word view</dc:title>
  <dcterms:created xsi:type="dcterms:W3CDTF">2021-10-11T12:36:26Z</dcterms:created>
  <dcterms:modified xsi:type="dcterms:W3CDTF">2021-10-11T12:36:26Z</dcterms:modified>
</cp:coreProperties>
</file>