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morgans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dance    </w:t>
      </w:r>
      <w:r>
        <w:t xml:space="preserve">   Diminico    </w:t>
      </w:r>
      <w:r>
        <w:t xml:space="preserve">   dogeball    </w:t>
      </w:r>
      <w:r>
        <w:t xml:space="preserve">   hope    </w:t>
      </w:r>
      <w:r>
        <w:t xml:space="preserve">   lacrrose    </w:t>
      </w:r>
      <w:r>
        <w:t xml:space="preserve">   Morgan    </w:t>
      </w:r>
      <w:r>
        <w:t xml:space="preserve">   music    </w:t>
      </w:r>
      <w:r>
        <w:t xml:space="preserve">   out    </w:t>
      </w:r>
      <w:r>
        <w:t xml:space="preserve">   soccer    </w:t>
      </w:r>
      <w:r>
        <w:t xml:space="preserve">   work    </w:t>
      </w:r>
      <w:r>
        <w:t xml:space="preserve">   workout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morgans life</dc:title>
  <dcterms:created xsi:type="dcterms:W3CDTF">2021-10-12T20:49:26Z</dcterms:created>
  <dcterms:modified xsi:type="dcterms:W3CDTF">2021-10-12T20:49:26Z</dcterms:modified>
</cp:coreProperties>
</file>