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exercise    </w:t>
      </w:r>
      <w:r>
        <w:t xml:space="preserve">   gym    </w:t>
      </w:r>
      <w:r>
        <w:t xml:space="preserve">   protein    </w:t>
      </w:r>
      <w:r>
        <w:t xml:space="preserve">   sweat    </w:t>
      </w:r>
      <w:r>
        <w:t xml:space="preserve">   towel    </w:t>
      </w:r>
      <w:r>
        <w:t xml:space="preserve">   water    </w:t>
      </w:r>
      <w:r>
        <w:t xml:space="preserve">   water bottle    </w:t>
      </w:r>
      <w:r>
        <w:t xml:space="preserve">   weights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workout</dc:title>
  <dcterms:created xsi:type="dcterms:W3CDTF">2021-10-11T12:35:35Z</dcterms:created>
  <dcterms:modified xsi:type="dcterms:W3CDTF">2021-10-11T12:35:35Z</dcterms:modified>
</cp:coreProperties>
</file>