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morocco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benvenuti    </w:t>
      </w:r>
      <w:r>
        <w:t xml:space="preserve">   no    </w:t>
      </w:r>
      <w:r>
        <w:t xml:space="preserve">   si    </w:t>
      </w:r>
      <w:r>
        <w:t xml:space="preserve">   ciao    </w:t>
      </w:r>
      <w:r>
        <w:t xml:space="preserve">   pomme    </w:t>
      </w:r>
      <w:r>
        <w:t xml:space="preserve">   accueillir    </w:t>
      </w:r>
      <w:r>
        <w:t xml:space="preserve">   non    </w:t>
      </w:r>
      <w:r>
        <w:t xml:space="preserve">   oui    </w:t>
      </w:r>
      <w:r>
        <w:t xml:space="preserve">   salut    </w:t>
      </w:r>
      <w:r>
        <w:t xml:space="preserve">   welcome    </w:t>
      </w:r>
      <w:r>
        <w:t xml:space="preserve">   yes    </w:t>
      </w:r>
      <w:r>
        <w:t xml:space="preserve">   hello    </w:t>
      </w:r>
      <w:r>
        <w:t xml:space="preserve">   appel    </w:t>
      </w:r>
      <w:r>
        <w:t xml:space="preserve">   wekom    </w:t>
      </w:r>
      <w:r>
        <w:t xml:space="preserve">   nee    </w:t>
      </w:r>
      <w:r>
        <w:t xml:space="preserve">   ja    </w:t>
      </w:r>
      <w:r>
        <w:t xml:space="preserve">   hallo    </w:t>
      </w:r>
      <w:r>
        <w:t xml:space="preserve">   fteh    </w:t>
      </w:r>
      <w:r>
        <w:t xml:space="preserve">   marghabah    </w:t>
      </w:r>
      <w:r>
        <w:t xml:space="preserve">   leh    </w:t>
      </w:r>
      <w:r>
        <w:t xml:space="preserve">   eh    </w:t>
      </w:r>
      <w:r>
        <w:t xml:space="preserve">   salaam aleikum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morocco</dc:title>
  <dcterms:created xsi:type="dcterms:W3CDTF">2021-10-11T12:36:58Z</dcterms:created>
  <dcterms:modified xsi:type="dcterms:W3CDTF">2021-10-11T12:36:58Z</dcterms:modified>
</cp:coreProperties>
</file>